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DD9" w:rsidRDefault="00AD2DD9" w:rsidP="00AD2D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КОМУНАЛЬНА УСТАНОВА «ІНКЛЮЗИВНО-РЕСУРСНИЙ ЦЕНТР»</w:t>
      </w:r>
    </w:p>
    <w:p w:rsidR="00AD2DD9" w:rsidRDefault="00AD2DD9" w:rsidP="00AD2D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ГАННОПІЛЬСЬКОЇ СІЛЬСЬКОЇ РАДИ</w:t>
      </w:r>
    </w:p>
    <w:p w:rsidR="00AD2DD9" w:rsidRDefault="00AD2DD9" w:rsidP="00AD2D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ХМЕЛЬНИЦЬКОЇ ОБЛАСТІ</w:t>
      </w:r>
    </w:p>
    <w:p w:rsidR="00AD2DD9" w:rsidRPr="00E02412" w:rsidRDefault="00AD2DD9" w:rsidP="00AD2DD9">
      <w:pPr>
        <w:jc w:val="center"/>
        <w:rPr>
          <w:rFonts w:ascii="Times New Roman" w:hAnsi="Times New Roman" w:cs="Times New Roman"/>
          <w:b/>
          <w:lang w:val="uk-UA"/>
        </w:rPr>
      </w:pPr>
    </w:p>
    <w:p w:rsidR="00B35BBE" w:rsidRPr="00B35BBE" w:rsidRDefault="00B35BBE">
      <w:pPr>
        <w:jc w:val="center"/>
        <w:rPr>
          <w:rFonts w:ascii="Times New Roman" w:hAnsi="Times New Roman" w:cs="Times New Roman"/>
          <w:b/>
          <w:sz w:val="36"/>
          <w:lang w:val="uk-UA"/>
        </w:rPr>
      </w:pPr>
    </w:p>
    <w:p w:rsidR="00B35BBE" w:rsidRPr="00B35BBE" w:rsidRDefault="00B35BBE">
      <w:pPr>
        <w:jc w:val="center"/>
        <w:rPr>
          <w:rFonts w:ascii="Times New Roman" w:hAnsi="Times New Roman" w:cs="Times New Roman"/>
          <w:b/>
          <w:color w:val="1F3C88"/>
          <w:sz w:val="36"/>
          <w:lang w:val="uk-UA"/>
        </w:rPr>
      </w:pPr>
    </w:p>
    <w:p w:rsidR="004D3065" w:rsidRPr="00AD2DD9" w:rsidRDefault="00AD2DD9">
      <w:pPr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 w:rsidRPr="00AD2DD9">
        <w:rPr>
          <w:rFonts w:ascii="Times New Roman" w:hAnsi="Times New Roman" w:cs="Times New Roman"/>
          <w:b/>
          <w:sz w:val="44"/>
          <w:szCs w:val="44"/>
          <w:lang w:val="uk-UA"/>
        </w:rPr>
        <w:t>Методичні рекомендації</w:t>
      </w:r>
      <w:r w:rsidRPr="00AD2DD9">
        <w:rPr>
          <w:rFonts w:ascii="Times New Roman" w:hAnsi="Times New Roman" w:cs="Times New Roman"/>
          <w:b/>
          <w:sz w:val="44"/>
          <w:szCs w:val="44"/>
          <w:lang w:val="uk-UA"/>
        </w:rPr>
        <w:br/>
        <w:t>щодо ф</w:t>
      </w:r>
      <w:r w:rsidR="00F22789" w:rsidRPr="00AD2DD9">
        <w:rPr>
          <w:rFonts w:ascii="Times New Roman" w:hAnsi="Times New Roman" w:cs="Times New Roman"/>
          <w:b/>
          <w:sz w:val="44"/>
          <w:szCs w:val="44"/>
          <w:lang w:val="uk-UA"/>
        </w:rPr>
        <w:t xml:space="preserve">ормулювання інструкцій для дітей із </w:t>
      </w:r>
      <w:proofErr w:type="spellStart"/>
      <w:r w:rsidR="00F22789" w:rsidRPr="00AD2DD9">
        <w:rPr>
          <w:rFonts w:ascii="Times New Roman" w:hAnsi="Times New Roman" w:cs="Times New Roman"/>
          <w:b/>
          <w:sz w:val="44"/>
          <w:szCs w:val="44"/>
          <w:lang w:val="uk-UA"/>
        </w:rPr>
        <w:t>соціоадаптаційними</w:t>
      </w:r>
      <w:proofErr w:type="spellEnd"/>
      <w:r w:rsidR="00F22789" w:rsidRPr="00AD2DD9">
        <w:rPr>
          <w:rFonts w:ascii="Times New Roman" w:hAnsi="Times New Roman" w:cs="Times New Roman"/>
          <w:b/>
          <w:sz w:val="44"/>
          <w:szCs w:val="44"/>
          <w:lang w:val="uk-UA"/>
        </w:rPr>
        <w:t>, інтелектуальними та мовленнєвими труднощами</w:t>
      </w:r>
    </w:p>
    <w:p w:rsidR="00B35BBE" w:rsidRPr="00B35BBE" w:rsidRDefault="00B35BBE">
      <w:pPr>
        <w:jc w:val="center"/>
        <w:rPr>
          <w:rFonts w:ascii="Times New Roman" w:hAnsi="Times New Roman" w:cs="Times New Roman"/>
          <w:b/>
          <w:color w:val="1F3C88"/>
          <w:sz w:val="36"/>
          <w:lang w:val="uk-UA"/>
        </w:rPr>
      </w:pPr>
    </w:p>
    <w:p w:rsidR="00B35BBE" w:rsidRPr="00B35BBE" w:rsidRDefault="00AD2DD9">
      <w:pPr>
        <w:jc w:val="center"/>
        <w:rPr>
          <w:rFonts w:ascii="Times New Roman" w:hAnsi="Times New Roman" w:cs="Times New Roman"/>
          <w:b/>
          <w:color w:val="1F3C88"/>
          <w:sz w:val="36"/>
          <w:lang w:val="uk-UA"/>
        </w:rPr>
      </w:pPr>
      <w:r>
        <w:rPr>
          <w:noProof/>
          <w:lang w:val="ru-RU" w:eastAsia="ru-RU"/>
        </w:rPr>
        <w:drawing>
          <wp:inline distT="0" distB="0" distL="0" distR="0">
            <wp:extent cx="4343400" cy="4343400"/>
            <wp:effectExtent l="19050" t="0" r="0" b="0"/>
            <wp:docPr id="1" name="Рисунок 1" descr="Перегляньте 190 ідей на дошці «діти з ооп» та на тему «діти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регляньте 190 ідей на дошці «діти з ооп» та на тему «діти ..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434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BBE" w:rsidRPr="00AD2DD9" w:rsidRDefault="00B35BBE" w:rsidP="00B35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D2DD9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Ефективність навчання дітей із </w:t>
      </w:r>
      <w:proofErr w:type="spellStart"/>
      <w:r w:rsidRPr="00AD2DD9">
        <w:rPr>
          <w:rFonts w:ascii="Times New Roman" w:eastAsia="Times New Roman" w:hAnsi="Times New Roman" w:cs="Times New Roman"/>
          <w:sz w:val="28"/>
          <w:szCs w:val="28"/>
          <w:lang w:val="uk-UA"/>
        </w:rPr>
        <w:t>соціоадаптаційними</w:t>
      </w:r>
      <w:proofErr w:type="spellEnd"/>
      <w:r w:rsidRPr="00AD2D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інтелектуальними та мовленнєвими труднощами значною мірою залежить від того, </w:t>
      </w:r>
      <w:r w:rsidRPr="00AD2DD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як саме педагог формулює інструкції</w:t>
      </w:r>
      <w:r w:rsidRPr="00AD2DD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AD2DD9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Такі діти можуть мати особливості:</w:t>
      </w:r>
    </w:p>
    <w:p w:rsidR="00B35BBE" w:rsidRPr="00955B33" w:rsidRDefault="00B35BBE" w:rsidP="00B35BB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сприйняття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мовлення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5BBE" w:rsidRPr="00955B33" w:rsidRDefault="00B35BBE" w:rsidP="00B35BB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розуміння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складних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конструкцій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5BBE" w:rsidRPr="00955B33" w:rsidRDefault="00B35BBE" w:rsidP="00B35BB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обробки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інформації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5BBE" w:rsidRPr="00955B33" w:rsidRDefault="00B35BBE" w:rsidP="00B35BB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послідовних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5BBE" w:rsidRPr="00955B33" w:rsidRDefault="00B35BBE" w:rsidP="00B35BB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955B33">
        <w:rPr>
          <w:rFonts w:ascii="Times New Roman" w:eastAsia="Times New Roman" w:hAnsi="Times New Roman" w:cs="Times New Roman"/>
          <w:sz w:val="28"/>
          <w:szCs w:val="28"/>
        </w:rPr>
        <w:t>регуляції</w:t>
      </w:r>
      <w:proofErr w:type="spellEnd"/>
      <w:proofErr w:type="gram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поведінки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5BBE" w:rsidRPr="00955B33" w:rsidRDefault="00B35BBE" w:rsidP="00B35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Чіткі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структуровані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адаптовані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інструкції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допомагають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B35BBE" w:rsidRPr="00955B33" w:rsidRDefault="00B35BBE" w:rsidP="00B35BB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зменшити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тривожність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5BBE" w:rsidRPr="00955B33" w:rsidRDefault="00B35BBE" w:rsidP="00B35BB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підвищити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рівень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розуміння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5BBE" w:rsidRPr="00955B33" w:rsidRDefault="00B35BBE" w:rsidP="00B35BB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сформувати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передбачуваність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середовища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5BBE" w:rsidRPr="00955B33" w:rsidRDefault="00B35BBE" w:rsidP="00B35BB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підтримати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самостійність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5BBE" w:rsidRPr="00955B33" w:rsidRDefault="00B35BBE" w:rsidP="00712C5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955B33">
        <w:rPr>
          <w:rFonts w:ascii="Times New Roman" w:eastAsia="Times New Roman" w:hAnsi="Times New Roman" w:cs="Times New Roman"/>
          <w:sz w:val="28"/>
          <w:szCs w:val="28"/>
        </w:rPr>
        <w:t>попередити</w:t>
      </w:r>
      <w:proofErr w:type="spellEnd"/>
      <w:proofErr w:type="gram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поведінкові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труднощі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12C5E" w:rsidRDefault="00712C5E" w:rsidP="00B35BB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</w:pPr>
    </w:p>
    <w:p w:rsidR="00B35BBE" w:rsidRPr="00955B33" w:rsidRDefault="00B35BBE" w:rsidP="00B35BB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</w:pPr>
      <w:r w:rsidRPr="00B35BB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  <w:t xml:space="preserve">1. </w:t>
      </w:r>
      <w:proofErr w:type="spellStart"/>
      <w:r w:rsidRPr="00B35BB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  <w:t>Загальні</w:t>
      </w:r>
      <w:proofErr w:type="spellEnd"/>
      <w:r w:rsidRPr="00B35BB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  <w:t xml:space="preserve"> </w:t>
      </w:r>
      <w:proofErr w:type="spellStart"/>
      <w:r w:rsidRPr="00B35BB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  <w:t>принципи</w:t>
      </w:r>
      <w:proofErr w:type="spellEnd"/>
      <w:r w:rsidRPr="00B35BB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  <w:t xml:space="preserve"> </w:t>
      </w:r>
      <w:proofErr w:type="spellStart"/>
      <w:r w:rsidRPr="00B35BB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  <w:t>формулювання</w:t>
      </w:r>
      <w:proofErr w:type="spellEnd"/>
      <w:r w:rsidRPr="00B35BB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  <w:t xml:space="preserve"> </w:t>
      </w:r>
      <w:proofErr w:type="spellStart"/>
      <w:r w:rsidRPr="00B35BB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  <w:t>інструкцій</w:t>
      </w:r>
      <w:proofErr w:type="spellEnd"/>
    </w:p>
    <w:p w:rsidR="00B35BBE" w:rsidRPr="00955B33" w:rsidRDefault="00B35BBE" w:rsidP="00B35B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B35B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1.1. Простота </w:t>
      </w:r>
      <w:proofErr w:type="spellStart"/>
      <w:r w:rsidRPr="00B35B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і</w:t>
      </w:r>
      <w:proofErr w:type="spellEnd"/>
      <w:r w:rsidRPr="00B35B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35B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конкретність</w:t>
      </w:r>
      <w:proofErr w:type="spellEnd"/>
    </w:p>
    <w:p w:rsidR="00B35BBE" w:rsidRPr="00955B33" w:rsidRDefault="00B35BBE" w:rsidP="00B35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Інструкція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містити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2C5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одну </w:t>
      </w:r>
      <w:proofErr w:type="spellStart"/>
      <w:r w:rsidRPr="00712C5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дію</w:t>
      </w:r>
      <w:proofErr w:type="spellEnd"/>
      <w:r w:rsidRPr="00712C5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gramStart"/>
      <w:r w:rsidRPr="00712C5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за раз</w:t>
      </w:r>
      <w:proofErr w:type="gram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B35BBE" w:rsidRPr="00955B33" w:rsidRDefault="00B35BBE" w:rsidP="00B35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Складні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багатокомпонентні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фрази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перевантажують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робочу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пам’ять</w:t>
      </w:r>
      <w:proofErr w:type="spellEnd"/>
      <w:proofErr w:type="gram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дитини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знижують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розуміння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B35BBE" w:rsidRPr="00955B33" w:rsidRDefault="00B35BBE" w:rsidP="00B35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35B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Не </w:t>
      </w:r>
      <w:proofErr w:type="spellStart"/>
      <w:r w:rsidRPr="00B35B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рекомендується</w:t>
      </w:r>
      <w:proofErr w:type="spellEnd"/>
      <w:r w:rsidRPr="00B35B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:</w:t>
      </w:r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«</w:t>
      </w:r>
      <w:proofErr w:type="spellStart"/>
      <w:proofErr w:type="gram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proofErr w:type="gram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ідготуйте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зошити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відкрийте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підручники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і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приготуйтеся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працювати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».</w:t>
      </w:r>
    </w:p>
    <w:p w:rsidR="00B35BBE" w:rsidRPr="00955B33" w:rsidRDefault="00B35BBE" w:rsidP="00B35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B35B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Рекомендується</w:t>
      </w:r>
      <w:proofErr w:type="spellEnd"/>
      <w:r w:rsidRPr="00B35B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:</w:t>
      </w:r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«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Візьми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зошит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».</w:t>
      </w:r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(пауза)</w:t>
      </w:r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«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Відкрий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proofErr w:type="gram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ідручник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».</w:t>
      </w:r>
    </w:p>
    <w:p w:rsidR="00712C5E" w:rsidRDefault="00B35BBE" w:rsidP="00712C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Кожна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дія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подається</w:t>
      </w:r>
      <w:proofErr w:type="spellEnd"/>
      <w:proofErr w:type="gram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окремо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B35BBE" w:rsidRPr="00955B33" w:rsidRDefault="00B35BBE" w:rsidP="00712C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12C5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1.2. </w:t>
      </w:r>
      <w:proofErr w:type="spellStart"/>
      <w:r w:rsidRPr="00712C5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Короткі</w:t>
      </w:r>
      <w:proofErr w:type="spellEnd"/>
      <w:r w:rsidRPr="00712C5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712C5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фрази</w:t>
      </w:r>
      <w:proofErr w:type="spellEnd"/>
      <w:r w:rsidRPr="00712C5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712C5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і</w:t>
      </w:r>
      <w:proofErr w:type="spellEnd"/>
      <w:r w:rsidRPr="00712C5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712C5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чітка</w:t>
      </w:r>
      <w:proofErr w:type="spellEnd"/>
      <w:r w:rsidRPr="00712C5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proofErr w:type="gramStart"/>
      <w:r w:rsidRPr="00712C5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посл</w:t>
      </w:r>
      <w:proofErr w:type="gramEnd"/>
      <w:r w:rsidRPr="00712C5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ідовність</w:t>
      </w:r>
      <w:proofErr w:type="spellEnd"/>
    </w:p>
    <w:p w:rsidR="00B35BBE" w:rsidRPr="00955B33" w:rsidRDefault="00B35BBE" w:rsidP="00B35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Інструкції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повинні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бути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35BBE" w:rsidRPr="00955B33" w:rsidRDefault="00B35BBE" w:rsidP="00B35B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lastRenderedPageBreak/>
        <w:t>короткими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5BBE" w:rsidRPr="00955B33" w:rsidRDefault="00B35BBE" w:rsidP="00B35B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граматично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простими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5BBE" w:rsidRPr="00955B33" w:rsidRDefault="00B35BBE" w:rsidP="00B35B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55B33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прямим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порядком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слів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5BBE" w:rsidRPr="00955B33" w:rsidRDefault="00B35BBE" w:rsidP="00B35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35B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Не </w:t>
      </w:r>
      <w:proofErr w:type="spellStart"/>
      <w:r w:rsidRPr="00B35B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рекомендується</w:t>
      </w:r>
      <w:proofErr w:type="spellEnd"/>
      <w:r w:rsidRPr="00B35B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:</w:t>
      </w:r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 xml:space="preserve">«Коли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закінчиш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читати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тоді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починай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писати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».</w:t>
      </w:r>
    </w:p>
    <w:p w:rsidR="00B35BBE" w:rsidRPr="00955B33" w:rsidRDefault="00B35BBE" w:rsidP="00B35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B35B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Рекомендується</w:t>
      </w:r>
      <w:proofErr w:type="spellEnd"/>
      <w:r w:rsidRPr="00B35B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:</w:t>
      </w:r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«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Спочатку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прочитай».</w:t>
      </w:r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«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Тепер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пиши».</w:t>
      </w:r>
    </w:p>
    <w:p w:rsidR="00B35BBE" w:rsidRPr="00955B33" w:rsidRDefault="00B35BBE" w:rsidP="00B35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Посл</w:t>
      </w:r>
      <w:proofErr w:type="gram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ідовність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дій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бути очевидною.</w:t>
      </w:r>
    </w:p>
    <w:p w:rsidR="00B35BBE" w:rsidRPr="00955B33" w:rsidRDefault="00B35BBE" w:rsidP="00B35B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B35B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1.3. </w:t>
      </w:r>
      <w:proofErr w:type="spellStart"/>
      <w:r w:rsidRPr="00B35B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Позитивні</w:t>
      </w:r>
      <w:proofErr w:type="spellEnd"/>
      <w:r w:rsidRPr="00B35B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35B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формулювання</w:t>
      </w:r>
      <w:proofErr w:type="spellEnd"/>
    </w:p>
    <w:p w:rsidR="00B35BBE" w:rsidRPr="00955B33" w:rsidRDefault="00B35BBE" w:rsidP="00B35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Дітям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легше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сприймати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інформацію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 те, </w:t>
      </w:r>
      <w:proofErr w:type="spellStart"/>
      <w:r w:rsidRPr="00712C5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що</w:t>
      </w:r>
      <w:proofErr w:type="spellEnd"/>
      <w:r w:rsidRPr="00712C5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712C5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робити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ніж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 те,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чого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робити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B35BBE" w:rsidRPr="00955B33" w:rsidRDefault="00B35BBE" w:rsidP="00B35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35B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Не </w:t>
      </w:r>
      <w:proofErr w:type="spellStart"/>
      <w:r w:rsidRPr="00B35B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рекомендується</w:t>
      </w:r>
      <w:proofErr w:type="spellEnd"/>
      <w:r w:rsidRPr="00B35B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:</w:t>
      </w:r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«Не кричи».</w:t>
      </w:r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«</w:t>
      </w:r>
      <w:proofErr w:type="gram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Не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proofErr w:type="gram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ігай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».</w:t>
      </w:r>
    </w:p>
    <w:p w:rsidR="00B35BBE" w:rsidRPr="00955B33" w:rsidRDefault="00B35BBE" w:rsidP="00B35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B35B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Рекомендується</w:t>
      </w:r>
      <w:proofErr w:type="spellEnd"/>
      <w:r w:rsidRPr="00B35B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:</w:t>
      </w:r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«Говори тихо».</w:t>
      </w:r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«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Йди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спокійно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».</w:t>
      </w:r>
    </w:p>
    <w:p w:rsidR="00B35BBE" w:rsidRPr="00955B33" w:rsidRDefault="00B35BBE" w:rsidP="00712C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Позитивні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інструкції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сприяють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формуванню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бажаної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поведінки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B35BBE" w:rsidRPr="00955B33" w:rsidRDefault="00B35BBE" w:rsidP="00B35B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B35B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1.4. Паузи для </w:t>
      </w:r>
      <w:proofErr w:type="spellStart"/>
      <w:r w:rsidRPr="00B35B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обробки</w:t>
      </w:r>
      <w:proofErr w:type="spellEnd"/>
      <w:r w:rsidRPr="00B35B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35B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інформації</w:t>
      </w:r>
      <w:proofErr w:type="spellEnd"/>
    </w:p>
    <w:p w:rsidR="00B35BBE" w:rsidRPr="00955B33" w:rsidRDefault="00B35BBE" w:rsidP="00B35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proofErr w:type="gram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ісля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інструкції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необхідно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зробити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паузу </w:t>
      </w:r>
      <w:r w:rsidRPr="00712C5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5–10 секунд</w:t>
      </w:r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B35BBE" w:rsidRPr="00955B33" w:rsidRDefault="00B35BBE" w:rsidP="00B35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Не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варто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35BBE" w:rsidRPr="00955B33" w:rsidRDefault="00B35BBE" w:rsidP="00B35B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одразу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повторювати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5BBE" w:rsidRPr="00955B33" w:rsidRDefault="00B35BBE" w:rsidP="00B35B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додавати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нові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слова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5BBE" w:rsidRPr="00955B33" w:rsidRDefault="00B35BBE" w:rsidP="00B35B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955B33">
        <w:rPr>
          <w:rFonts w:ascii="Times New Roman" w:eastAsia="Times New Roman" w:hAnsi="Times New Roman" w:cs="Times New Roman"/>
          <w:sz w:val="28"/>
          <w:szCs w:val="28"/>
        </w:rPr>
        <w:t>перевантажувати</w:t>
      </w:r>
      <w:proofErr w:type="spellEnd"/>
      <w:proofErr w:type="gram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поясненнями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5BBE" w:rsidRPr="00955B33" w:rsidRDefault="00B35BBE" w:rsidP="00B35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Дитині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потрібен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час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35BBE" w:rsidRPr="00955B33" w:rsidRDefault="00B35BBE" w:rsidP="00B35BB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розуміння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5BBE" w:rsidRPr="00955B33" w:rsidRDefault="00B35BBE" w:rsidP="00B35BB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планування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дії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5BBE" w:rsidRPr="00955B33" w:rsidRDefault="00B35BBE" w:rsidP="00712C5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955B33">
        <w:rPr>
          <w:rFonts w:ascii="Times New Roman" w:eastAsia="Times New Roman" w:hAnsi="Times New Roman" w:cs="Times New Roman"/>
          <w:sz w:val="28"/>
          <w:szCs w:val="28"/>
        </w:rPr>
        <w:t>початку</w:t>
      </w:r>
      <w:proofErr w:type="spellEnd"/>
      <w:proofErr w:type="gram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5BBE" w:rsidRPr="00955B33" w:rsidRDefault="00B35BBE" w:rsidP="00B35B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B35B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1.5. </w:t>
      </w:r>
      <w:proofErr w:type="spellStart"/>
      <w:r w:rsidRPr="00B35B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Єдиний</w:t>
      </w:r>
      <w:proofErr w:type="spellEnd"/>
      <w:r w:rsidRPr="00B35B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стиль </w:t>
      </w:r>
      <w:proofErr w:type="spellStart"/>
      <w:r w:rsidRPr="00B35B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мовлення</w:t>
      </w:r>
      <w:proofErr w:type="spellEnd"/>
    </w:p>
    <w:p w:rsidR="00B35BBE" w:rsidRPr="00955B33" w:rsidRDefault="00B35BBE" w:rsidP="00B35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Усі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дорослі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класі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використовувати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B35BBE" w:rsidRPr="00955B33" w:rsidRDefault="00B35BBE" w:rsidP="00B35BB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однакові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формулювання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5BBE" w:rsidRPr="00955B33" w:rsidRDefault="00B35BBE" w:rsidP="00B35BB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однакові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жести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5BBE" w:rsidRPr="00955B33" w:rsidRDefault="00B35BBE" w:rsidP="00B35BB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955B33">
        <w:rPr>
          <w:rFonts w:ascii="Times New Roman" w:eastAsia="Times New Roman" w:hAnsi="Times New Roman" w:cs="Times New Roman"/>
          <w:sz w:val="28"/>
          <w:szCs w:val="28"/>
        </w:rPr>
        <w:t>однакову</w:t>
      </w:r>
      <w:proofErr w:type="spellEnd"/>
      <w:proofErr w:type="gram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послідовність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5BBE" w:rsidRPr="00955B33" w:rsidRDefault="00B35BBE" w:rsidP="00B35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формує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передбачуваність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і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знижує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тривожність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B35BBE" w:rsidRPr="00AD2DD9" w:rsidRDefault="00B35BBE" w:rsidP="00B35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35BBE" w:rsidRPr="00955B33" w:rsidRDefault="00B35BBE" w:rsidP="00B35BB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B35BB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2. </w:t>
      </w:r>
      <w:proofErr w:type="spellStart"/>
      <w:r w:rsidRPr="00B35BB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Використання</w:t>
      </w:r>
      <w:proofErr w:type="spellEnd"/>
      <w:r w:rsidRPr="00B35BB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B35BB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візуальної</w:t>
      </w:r>
      <w:proofErr w:type="spellEnd"/>
      <w:r w:rsidRPr="00B35BB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B35BB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підтримки</w:t>
      </w:r>
      <w:proofErr w:type="spellEnd"/>
    </w:p>
    <w:p w:rsidR="00B35BBE" w:rsidRPr="00955B33" w:rsidRDefault="00B35BBE" w:rsidP="00B35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955B33">
        <w:rPr>
          <w:rFonts w:ascii="Times New Roman" w:eastAsia="Times New Roman" w:hAnsi="Times New Roman" w:cs="Times New Roman"/>
          <w:sz w:val="28"/>
          <w:szCs w:val="28"/>
        </w:rPr>
        <w:t>Візуальна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підтримка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значно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підвищує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розуміння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інструкцій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B35BBE" w:rsidRPr="00955B33" w:rsidRDefault="00B35BBE" w:rsidP="00B35B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5B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2.1. </w:t>
      </w:r>
      <w:proofErr w:type="spellStart"/>
      <w:r w:rsidRPr="00B35BBE">
        <w:rPr>
          <w:rFonts w:ascii="Times New Roman" w:eastAsia="Times New Roman" w:hAnsi="Times New Roman" w:cs="Times New Roman"/>
          <w:b/>
          <w:bCs/>
          <w:sz w:val="28"/>
          <w:szCs w:val="28"/>
        </w:rPr>
        <w:t>Види</w:t>
      </w:r>
      <w:proofErr w:type="spellEnd"/>
      <w:r w:rsidRPr="00B35B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5BBE">
        <w:rPr>
          <w:rFonts w:ascii="Times New Roman" w:eastAsia="Times New Roman" w:hAnsi="Times New Roman" w:cs="Times New Roman"/>
          <w:b/>
          <w:bCs/>
          <w:sz w:val="28"/>
          <w:szCs w:val="28"/>
        </w:rPr>
        <w:t>візуальної</w:t>
      </w:r>
      <w:proofErr w:type="spellEnd"/>
      <w:r w:rsidRPr="00B35B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5BBE">
        <w:rPr>
          <w:rFonts w:ascii="Times New Roman" w:eastAsia="Times New Roman" w:hAnsi="Times New Roman" w:cs="Times New Roman"/>
          <w:b/>
          <w:bCs/>
          <w:sz w:val="28"/>
          <w:szCs w:val="28"/>
        </w:rPr>
        <w:t>підтримки</w:t>
      </w:r>
      <w:proofErr w:type="spellEnd"/>
    </w:p>
    <w:p w:rsidR="00B35BBE" w:rsidRPr="00955B33" w:rsidRDefault="00B35BBE" w:rsidP="00B35BB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піктограми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5BBE" w:rsidRPr="00955B33" w:rsidRDefault="00B35BBE" w:rsidP="00B35BB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картки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5BBE" w:rsidRPr="00955B33" w:rsidRDefault="00B35BBE" w:rsidP="00B35BB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фотографії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5BBE" w:rsidRPr="00955B33" w:rsidRDefault="00B35BBE" w:rsidP="00B35BB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схеми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5BBE" w:rsidRPr="00955B33" w:rsidRDefault="00B35BBE" w:rsidP="00B35BB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візуальні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розклади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5BBE" w:rsidRPr="00955B33" w:rsidRDefault="00B35BBE" w:rsidP="00B35BB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955B33">
        <w:rPr>
          <w:rFonts w:ascii="Times New Roman" w:eastAsia="Times New Roman" w:hAnsi="Times New Roman" w:cs="Times New Roman"/>
          <w:sz w:val="28"/>
          <w:szCs w:val="28"/>
        </w:rPr>
        <w:t>чек-листи</w:t>
      </w:r>
      <w:proofErr w:type="spellEnd"/>
      <w:proofErr w:type="gramEnd"/>
      <w:r w:rsidRPr="00955B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5BBE" w:rsidRPr="00955B33" w:rsidRDefault="00B35BBE" w:rsidP="00B35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Візуальна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інформація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35BBE" w:rsidRPr="00955B33" w:rsidRDefault="00B35BBE" w:rsidP="00B35BB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довше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утримується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пам’яті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5BBE" w:rsidRPr="00955B33" w:rsidRDefault="00B35BBE" w:rsidP="00B35BB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допомагає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структурувати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діяльність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12C5E" w:rsidRPr="00712C5E" w:rsidRDefault="00B35BBE" w:rsidP="00712C5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955B33">
        <w:rPr>
          <w:rFonts w:ascii="Times New Roman" w:eastAsia="Times New Roman" w:hAnsi="Times New Roman" w:cs="Times New Roman"/>
          <w:sz w:val="28"/>
          <w:szCs w:val="28"/>
        </w:rPr>
        <w:t>підтримує</w:t>
      </w:r>
      <w:proofErr w:type="spellEnd"/>
      <w:proofErr w:type="gram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самостійність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12C5E" w:rsidRDefault="00712C5E" w:rsidP="00712C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12C5E" w:rsidRPr="00955B33" w:rsidRDefault="00712C5E" w:rsidP="00712C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35BBE" w:rsidRPr="00955B33" w:rsidRDefault="00B35BBE" w:rsidP="00B35B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5B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2.2. </w:t>
      </w:r>
      <w:proofErr w:type="spellStart"/>
      <w:r w:rsidRPr="00B35BBE">
        <w:rPr>
          <w:rFonts w:ascii="Times New Roman" w:eastAsia="Times New Roman" w:hAnsi="Times New Roman" w:cs="Times New Roman"/>
          <w:b/>
          <w:bCs/>
          <w:sz w:val="28"/>
          <w:szCs w:val="28"/>
        </w:rPr>
        <w:t>Принцип</w:t>
      </w:r>
      <w:proofErr w:type="spellEnd"/>
      <w:r w:rsidRPr="00B35B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Pr="00B35BBE">
        <w:rPr>
          <w:rFonts w:ascii="Times New Roman" w:eastAsia="Times New Roman" w:hAnsi="Times New Roman" w:cs="Times New Roman"/>
          <w:b/>
          <w:bCs/>
          <w:sz w:val="28"/>
          <w:szCs w:val="28"/>
        </w:rPr>
        <w:t>покажи</w:t>
      </w:r>
      <w:proofErr w:type="spellEnd"/>
      <w:r w:rsidRPr="00B35B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B35BBE">
        <w:rPr>
          <w:rFonts w:ascii="Times New Roman" w:eastAsia="Times New Roman" w:hAnsi="Times New Roman" w:cs="Times New Roman"/>
          <w:b/>
          <w:bCs/>
          <w:sz w:val="28"/>
          <w:szCs w:val="28"/>
        </w:rPr>
        <w:t>скажи</w:t>
      </w:r>
      <w:proofErr w:type="spellEnd"/>
      <w:r w:rsidRPr="00B35B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B35BBE">
        <w:rPr>
          <w:rFonts w:ascii="Times New Roman" w:eastAsia="Times New Roman" w:hAnsi="Times New Roman" w:cs="Times New Roman"/>
          <w:b/>
          <w:bCs/>
          <w:sz w:val="28"/>
          <w:szCs w:val="28"/>
        </w:rPr>
        <w:t>зроби</w:t>
      </w:r>
      <w:proofErr w:type="spellEnd"/>
      <w:r w:rsidRPr="00B35BBE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B35BBE" w:rsidRPr="00955B33" w:rsidRDefault="00B35BBE" w:rsidP="00B35BB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Показати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дію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картку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5BBE" w:rsidRPr="00955B33" w:rsidRDefault="00B35BBE" w:rsidP="00B35BB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Озвучити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коротку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інструкцію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5BBE" w:rsidRPr="00955B33" w:rsidRDefault="00B35BBE" w:rsidP="00B35BB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Запропонувати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виконати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5BBE" w:rsidRPr="00955B33" w:rsidRDefault="00B35BBE" w:rsidP="00B35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proofErr w:type="gram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ідвищує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ймовірність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правильного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B35BBE" w:rsidRPr="00955B33" w:rsidRDefault="00B35BBE" w:rsidP="00B35B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B35B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2.3. </w:t>
      </w:r>
      <w:proofErr w:type="spellStart"/>
      <w:r w:rsidRPr="00B35B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Візуальний</w:t>
      </w:r>
      <w:proofErr w:type="spellEnd"/>
      <w:r w:rsidRPr="00B35B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35B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розклад</w:t>
      </w:r>
      <w:proofErr w:type="spellEnd"/>
    </w:p>
    <w:p w:rsidR="00B35BBE" w:rsidRPr="00955B33" w:rsidRDefault="00B35BBE" w:rsidP="00B35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Перед початком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заняття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важливо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показати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дитині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B35BBE" w:rsidRPr="00955B33" w:rsidRDefault="00B35BBE" w:rsidP="00B35BB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буде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5BBE" w:rsidRPr="00955B33" w:rsidRDefault="00B35BBE" w:rsidP="00B35BB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якій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послідовності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5BBE" w:rsidRPr="00955B33" w:rsidRDefault="00B35BBE" w:rsidP="00B35BB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955B33">
        <w:rPr>
          <w:rFonts w:ascii="Times New Roman" w:eastAsia="Times New Roman" w:hAnsi="Times New Roman" w:cs="Times New Roman"/>
          <w:sz w:val="28"/>
          <w:szCs w:val="28"/>
        </w:rPr>
        <w:t>коли</w:t>
      </w:r>
      <w:proofErr w:type="spellEnd"/>
      <w:proofErr w:type="gram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завершення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5BBE" w:rsidRPr="00955B33" w:rsidRDefault="00B35BBE" w:rsidP="00B35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35BBE" w:rsidRPr="00955B33" w:rsidRDefault="00B35BBE" w:rsidP="00B35BB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знижує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тривожність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5BBE" w:rsidRPr="00955B33" w:rsidRDefault="00B35BBE" w:rsidP="00B35BB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підвищує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включеність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5BBE" w:rsidRPr="00955B33" w:rsidRDefault="00B35BBE" w:rsidP="00B35BB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955B33">
        <w:rPr>
          <w:rFonts w:ascii="Times New Roman" w:eastAsia="Times New Roman" w:hAnsi="Times New Roman" w:cs="Times New Roman"/>
          <w:sz w:val="28"/>
          <w:szCs w:val="28"/>
        </w:rPr>
        <w:t>запобігає</w:t>
      </w:r>
      <w:proofErr w:type="spellEnd"/>
      <w:proofErr w:type="gram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протестній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поведінці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5BBE" w:rsidRPr="00955B33" w:rsidRDefault="00B35BBE" w:rsidP="00B35BB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</w:pPr>
      <w:r w:rsidRPr="00B35BB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  <w:t xml:space="preserve">3. </w:t>
      </w:r>
      <w:proofErr w:type="spellStart"/>
      <w:r w:rsidRPr="00B35BB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  <w:t>Особливості</w:t>
      </w:r>
      <w:proofErr w:type="spellEnd"/>
      <w:r w:rsidRPr="00B35BB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  <w:t xml:space="preserve"> </w:t>
      </w:r>
      <w:proofErr w:type="spellStart"/>
      <w:r w:rsidRPr="00B35BB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  <w:t>інструкцій</w:t>
      </w:r>
      <w:proofErr w:type="spellEnd"/>
      <w:r w:rsidRPr="00B35BB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  <w:t xml:space="preserve"> для </w:t>
      </w:r>
      <w:proofErr w:type="spellStart"/>
      <w:proofErr w:type="gramStart"/>
      <w:r w:rsidRPr="00B35BB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  <w:t>р</w:t>
      </w:r>
      <w:proofErr w:type="gramEnd"/>
      <w:r w:rsidRPr="00B35BB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  <w:t>ізних</w:t>
      </w:r>
      <w:proofErr w:type="spellEnd"/>
      <w:r w:rsidRPr="00B35BB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  <w:t xml:space="preserve"> </w:t>
      </w:r>
      <w:proofErr w:type="spellStart"/>
      <w:r w:rsidRPr="00B35BB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  <w:t>груп</w:t>
      </w:r>
      <w:proofErr w:type="spellEnd"/>
      <w:r w:rsidRPr="00B35BB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  <w:t xml:space="preserve"> </w:t>
      </w:r>
      <w:proofErr w:type="spellStart"/>
      <w:r w:rsidRPr="00B35BB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  <w:t>дітей</w:t>
      </w:r>
      <w:proofErr w:type="spellEnd"/>
    </w:p>
    <w:p w:rsidR="00B35BBE" w:rsidRPr="00955B33" w:rsidRDefault="00B35BBE" w:rsidP="00B35B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B35B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3.1. </w:t>
      </w:r>
      <w:proofErr w:type="spellStart"/>
      <w:r w:rsidRPr="00B35B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Діти</w:t>
      </w:r>
      <w:proofErr w:type="spellEnd"/>
      <w:r w:rsidRPr="00B35B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35B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із</w:t>
      </w:r>
      <w:proofErr w:type="spellEnd"/>
      <w:r w:rsidRPr="00B35B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proofErr w:type="gramStart"/>
      <w:r w:rsidRPr="00B35B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соц</w:t>
      </w:r>
      <w:proofErr w:type="gramEnd"/>
      <w:r w:rsidRPr="00B35B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іоадаптаційними</w:t>
      </w:r>
      <w:proofErr w:type="spellEnd"/>
      <w:r w:rsidRPr="00B35B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35B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труднощами</w:t>
      </w:r>
      <w:proofErr w:type="spellEnd"/>
    </w:p>
    <w:p w:rsidR="00B35BBE" w:rsidRPr="00955B33" w:rsidRDefault="00B35BBE" w:rsidP="00B35B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955B3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Основні</w:t>
      </w:r>
      <w:proofErr w:type="spellEnd"/>
      <w:r w:rsidRPr="00955B3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потреби:</w:t>
      </w:r>
    </w:p>
    <w:p w:rsidR="00B35BBE" w:rsidRPr="00955B33" w:rsidRDefault="00B35BBE" w:rsidP="00B35BB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передбачуваність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5BBE" w:rsidRPr="00955B33" w:rsidRDefault="00B35BBE" w:rsidP="00B35BB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структурованість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5BBE" w:rsidRPr="00955B33" w:rsidRDefault="00B35BBE" w:rsidP="00B35BB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чіткі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межі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5BBE" w:rsidRPr="00955B33" w:rsidRDefault="00B35BBE" w:rsidP="00B35BB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955B33">
        <w:rPr>
          <w:rFonts w:ascii="Times New Roman" w:eastAsia="Times New Roman" w:hAnsi="Times New Roman" w:cs="Times New Roman"/>
          <w:sz w:val="28"/>
          <w:szCs w:val="28"/>
        </w:rPr>
        <w:t>зорові</w:t>
      </w:r>
      <w:proofErr w:type="spellEnd"/>
      <w:proofErr w:type="gram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підказки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5BBE" w:rsidRPr="00955B33" w:rsidRDefault="00B35BBE" w:rsidP="00B35B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955B33">
        <w:rPr>
          <w:rFonts w:ascii="Times New Roman" w:eastAsia="Times New Roman" w:hAnsi="Times New Roman" w:cs="Times New Roman"/>
          <w:b/>
          <w:bCs/>
          <w:sz w:val="28"/>
          <w:szCs w:val="28"/>
        </w:rPr>
        <w:t>Рекомендації</w:t>
      </w:r>
      <w:proofErr w:type="spellEnd"/>
      <w:r w:rsidRPr="00955B33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B35BBE" w:rsidRPr="00955B33" w:rsidRDefault="00B35BBE" w:rsidP="00B35BB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використовуйте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короткі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інструкції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5BBE" w:rsidRPr="00955B33" w:rsidRDefault="00B35BBE" w:rsidP="00B35BB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супроводжуйте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візуально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5BBE" w:rsidRPr="00955B33" w:rsidRDefault="00B35BBE" w:rsidP="00B35BB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демонструйте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зразок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5BBE" w:rsidRPr="00955B33" w:rsidRDefault="00B35BBE" w:rsidP="00B35BB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попереджайте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про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зміни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5BBE" w:rsidRPr="00955B33" w:rsidRDefault="00B35BBE" w:rsidP="00B35BB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955B33">
        <w:rPr>
          <w:rFonts w:ascii="Times New Roman" w:eastAsia="Times New Roman" w:hAnsi="Times New Roman" w:cs="Times New Roman"/>
          <w:sz w:val="28"/>
          <w:szCs w:val="28"/>
        </w:rPr>
        <w:t>використовуйте</w:t>
      </w:r>
      <w:proofErr w:type="spellEnd"/>
      <w:proofErr w:type="gram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однакові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формулювання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12C5E" w:rsidRDefault="00712C5E" w:rsidP="00B35B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B35BBE" w:rsidRPr="00955B33" w:rsidRDefault="00B35BBE" w:rsidP="00B35B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55B3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Приклад</w:t>
      </w:r>
    </w:p>
    <w:p w:rsidR="00B35BBE" w:rsidRPr="00955B33" w:rsidRDefault="00B35BBE" w:rsidP="00B35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Замість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 xml:space="preserve">«Зараз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будемо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працювати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».</w:t>
      </w:r>
    </w:p>
    <w:p w:rsidR="00B35BBE" w:rsidRPr="00955B33" w:rsidRDefault="00B35BBE" w:rsidP="00B35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Краще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«</w:t>
      </w:r>
      <w:proofErr w:type="spellStart"/>
      <w:proofErr w:type="gram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Сідай</w:t>
      </w:r>
      <w:proofErr w:type="spellEnd"/>
      <w:proofErr w:type="gram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».</w:t>
      </w:r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«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Відкрий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зошит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».</w:t>
      </w:r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«Пиши».</w:t>
      </w:r>
    </w:p>
    <w:p w:rsidR="00B35BBE" w:rsidRPr="00955B33" w:rsidRDefault="00B35BBE" w:rsidP="00B35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(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proofErr w:type="gram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іктограмами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</w:p>
    <w:p w:rsidR="00B35BBE" w:rsidRPr="00955B33" w:rsidRDefault="00B35BBE" w:rsidP="00B35B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B35B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3.2. </w:t>
      </w:r>
      <w:proofErr w:type="spellStart"/>
      <w:r w:rsidRPr="00B35B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Діти</w:t>
      </w:r>
      <w:proofErr w:type="spellEnd"/>
      <w:r w:rsidRPr="00B35B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35B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</w:t>
      </w:r>
      <w:proofErr w:type="spellEnd"/>
      <w:r w:rsidRPr="00B35B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35B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інтелектуальними</w:t>
      </w:r>
      <w:proofErr w:type="spellEnd"/>
      <w:r w:rsidRPr="00B35B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35B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труднощами</w:t>
      </w:r>
      <w:proofErr w:type="spellEnd"/>
    </w:p>
    <w:p w:rsidR="00B35BBE" w:rsidRPr="00955B33" w:rsidRDefault="00B35BBE" w:rsidP="00B35B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955B3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Основні</w:t>
      </w:r>
      <w:proofErr w:type="spellEnd"/>
      <w:r w:rsidRPr="00955B3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потреби:</w:t>
      </w:r>
    </w:p>
    <w:p w:rsidR="00B35BBE" w:rsidRPr="00955B33" w:rsidRDefault="00B35BBE" w:rsidP="00B35BB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спрощення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мовлення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5BBE" w:rsidRPr="00955B33" w:rsidRDefault="00B35BBE" w:rsidP="00B35BB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повторення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5BBE" w:rsidRPr="00955B33" w:rsidRDefault="00B35BBE" w:rsidP="00B35BB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поетапність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5BBE" w:rsidRPr="00955B33" w:rsidRDefault="00B35BBE" w:rsidP="00B35BB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955B33">
        <w:rPr>
          <w:rFonts w:ascii="Times New Roman" w:eastAsia="Times New Roman" w:hAnsi="Times New Roman" w:cs="Times New Roman"/>
          <w:sz w:val="28"/>
          <w:szCs w:val="28"/>
        </w:rPr>
        <w:t>постійна</w:t>
      </w:r>
      <w:proofErr w:type="spellEnd"/>
      <w:proofErr w:type="gram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підтримка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5BBE" w:rsidRPr="00955B33" w:rsidRDefault="00B35BBE" w:rsidP="00B35B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955B33">
        <w:rPr>
          <w:rFonts w:ascii="Times New Roman" w:eastAsia="Times New Roman" w:hAnsi="Times New Roman" w:cs="Times New Roman"/>
          <w:b/>
          <w:bCs/>
          <w:sz w:val="28"/>
          <w:szCs w:val="28"/>
        </w:rPr>
        <w:t>Рекомендації</w:t>
      </w:r>
      <w:proofErr w:type="spellEnd"/>
      <w:r w:rsidRPr="00955B33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B35BBE" w:rsidRPr="00955B33" w:rsidRDefault="00B35BBE" w:rsidP="00B35BB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розбивайте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завдання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кроки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5BBE" w:rsidRPr="00955B33" w:rsidRDefault="00B35BBE" w:rsidP="00B35BB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повторюйте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інструкції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спокійно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5BBE" w:rsidRPr="00955B33" w:rsidRDefault="00B35BBE" w:rsidP="00B35BB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використовуйте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жести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5BBE" w:rsidRPr="00955B33" w:rsidRDefault="00B35BBE" w:rsidP="00B35BB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перевіряйте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розуміння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5BBE" w:rsidRPr="00955B33" w:rsidRDefault="00B35BBE" w:rsidP="00B35BB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955B33">
        <w:rPr>
          <w:rFonts w:ascii="Times New Roman" w:eastAsia="Times New Roman" w:hAnsi="Times New Roman" w:cs="Times New Roman"/>
          <w:sz w:val="28"/>
          <w:szCs w:val="28"/>
        </w:rPr>
        <w:t>допомагайте</w:t>
      </w:r>
      <w:proofErr w:type="spellEnd"/>
      <w:proofErr w:type="gram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кожному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етапі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5BBE" w:rsidRPr="00955B33" w:rsidRDefault="00B35BBE" w:rsidP="00B35B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955B33">
        <w:rPr>
          <w:rFonts w:ascii="Times New Roman" w:eastAsia="Times New Roman" w:hAnsi="Times New Roman" w:cs="Times New Roman"/>
          <w:b/>
          <w:bCs/>
          <w:sz w:val="28"/>
          <w:szCs w:val="28"/>
        </w:rPr>
        <w:t>Приклад</w:t>
      </w:r>
      <w:proofErr w:type="spellEnd"/>
      <w:r w:rsidRPr="00955B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b/>
          <w:bCs/>
          <w:sz w:val="28"/>
          <w:szCs w:val="28"/>
        </w:rPr>
        <w:t>фрагментації</w:t>
      </w:r>
      <w:proofErr w:type="spellEnd"/>
    </w:p>
    <w:p w:rsidR="00B35BBE" w:rsidRPr="00955B33" w:rsidRDefault="00B35BBE" w:rsidP="00B35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Замість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 xml:space="preserve">«Прочитай текст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і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виконай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».</w:t>
      </w:r>
    </w:p>
    <w:p w:rsidR="00B35BBE" w:rsidRPr="00955B33" w:rsidRDefault="00B35BBE" w:rsidP="00B35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Краще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35BBE" w:rsidRPr="00955B33" w:rsidRDefault="00B35BBE" w:rsidP="00B35BB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Прочитай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речення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5BBE" w:rsidRPr="00955B33" w:rsidRDefault="00B35BBE" w:rsidP="00B35BB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Зупинись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5BBE" w:rsidRPr="00955B33" w:rsidRDefault="00B35BBE" w:rsidP="00B35BB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Дай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відповідь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5BBE" w:rsidRPr="00955B33" w:rsidRDefault="00B35BBE" w:rsidP="00B35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35BBE" w:rsidRPr="00955B33" w:rsidRDefault="00B35BBE" w:rsidP="00B35B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B35B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3.3. </w:t>
      </w:r>
      <w:proofErr w:type="spellStart"/>
      <w:r w:rsidRPr="00B35B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Діти</w:t>
      </w:r>
      <w:proofErr w:type="spellEnd"/>
      <w:r w:rsidRPr="00B35B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35B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</w:t>
      </w:r>
      <w:proofErr w:type="spellEnd"/>
      <w:r w:rsidRPr="00B35B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35B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мовленнєвими</w:t>
      </w:r>
      <w:proofErr w:type="spellEnd"/>
      <w:r w:rsidRPr="00B35B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35B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труднощами</w:t>
      </w:r>
      <w:proofErr w:type="spellEnd"/>
    </w:p>
    <w:p w:rsidR="00B35BBE" w:rsidRPr="00955B33" w:rsidRDefault="00B35BBE" w:rsidP="00B35B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955B3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Основні</w:t>
      </w:r>
      <w:proofErr w:type="spellEnd"/>
      <w:r w:rsidRPr="00955B3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потреби:</w:t>
      </w:r>
    </w:p>
    <w:p w:rsidR="00B35BBE" w:rsidRPr="00955B33" w:rsidRDefault="00B35BBE" w:rsidP="00B35BB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альтернативна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комунікація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5BBE" w:rsidRPr="00955B33" w:rsidRDefault="00B35BBE" w:rsidP="00B35BB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зорові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підказки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5BBE" w:rsidRPr="00955B33" w:rsidRDefault="00B35BBE" w:rsidP="00B35BB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спрощене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мовлення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5BBE" w:rsidRPr="00955B33" w:rsidRDefault="00B35BBE" w:rsidP="00B35BB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955B33">
        <w:rPr>
          <w:rFonts w:ascii="Times New Roman" w:eastAsia="Times New Roman" w:hAnsi="Times New Roman" w:cs="Times New Roman"/>
          <w:sz w:val="28"/>
          <w:szCs w:val="28"/>
        </w:rPr>
        <w:t>додатковий</w:t>
      </w:r>
      <w:proofErr w:type="spellEnd"/>
      <w:proofErr w:type="gram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час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5BBE" w:rsidRPr="00955B33" w:rsidRDefault="00B35BBE" w:rsidP="00B35B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955B33">
        <w:rPr>
          <w:rFonts w:ascii="Times New Roman" w:eastAsia="Times New Roman" w:hAnsi="Times New Roman" w:cs="Times New Roman"/>
          <w:b/>
          <w:bCs/>
          <w:sz w:val="28"/>
          <w:szCs w:val="28"/>
        </w:rPr>
        <w:t>Рекомендації</w:t>
      </w:r>
      <w:proofErr w:type="spellEnd"/>
      <w:r w:rsidRPr="00955B33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B35BBE" w:rsidRPr="00955B33" w:rsidRDefault="00B35BBE" w:rsidP="00B35BB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використовуйте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жести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5BBE" w:rsidRPr="00955B33" w:rsidRDefault="00B35BBE" w:rsidP="00B35BB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lastRenderedPageBreak/>
        <w:t>застосовуйте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комунікативні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таблиці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5BBE" w:rsidRPr="00955B33" w:rsidRDefault="00B35BBE" w:rsidP="00B35BB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дублюйте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інструкцію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письмово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5BBE" w:rsidRPr="00955B33" w:rsidRDefault="00B35BBE" w:rsidP="00B35BB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використовуйте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картинки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5BBE" w:rsidRPr="00955B33" w:rsidRDefault="00B35BBE" w:rsidP="00B35BB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955B33">
        <w:rPr>
          <w:rFonts w:ascii="Times New Roman" w:eastAsia="Times New Roman" w:hAnsi="Times New Roman" w:cs="Times New Roman"/>
          <w:sz w:val="28"/>
          <w:szCs w:val="28"/>
        </w:rPr>
        <w:t>дозволяйте</w:t>
      </w:r>
      <w:proofErr w:type="spellEnd"/>
      <w:proofErr w:type="gram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відповідати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невербально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5BBE" w:rsidRPr="00955B33" w:rsidRDefault="00B35BBE" w:rsidP="00712C5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955B33">
        <w:rPr>
          <w:rFonts w:ascii="Times New Roman" w:eastAsia="Times New Roman" w:hAnsi="Times New Roman" w:cs="Times New Roman"/>
          <w:b/>
          <w:bCs/>
          <w:sz w:val="28"/>
          <w:szCs w:val="28"/>
        </w:rPr>
        <w:t>Приклад</w:t>
      </w:r>
      <w:proofErr w:type="spellEnd"/>
    </w:p>
    <w:p w:rsidR="00B35BBE" w:rsidRPr="00955B33" w:rsidRDefault="00B35BBE" w:rsidP="00B35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Замість</w:t>
      </w:r>
      <w:proofErr w:type="spellEnd"/>
      <w:proofErr w:type="gramStart"/>
      <w:r w:rsidRPr="00955B33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Pr="00955B33">
        <w:rPr>
          <w:rFonts w:ascii="Times New Roman" w:eastAsia="Times New Roman" w:hAnsi="Times New Roman" w:cs="Times New Roman"/>
          <w:sz w:val="28"/>
          <w:szCs w:val="28"/>
        </w:rPr>
        <w:br/>
        <w:t>«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Розкажи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про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малюнок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B35BBE" w:rsidRPr="00955B33" w:rsidRDefault="00B35BBE" w:rsidP="00B35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Краще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«Подивись».</w:t>
      </w:r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«Покажи».</w:t>
      </w:r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«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?» (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вказування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</w:p>
    <w:p w:rsidR="00B35BBE" w:rsidRPr="00955B33" w:rsidRDefault="00B35BBE" w:rsidP="00B35BB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</w:pPr>
      <w:r w:rsidRPr="00B35BB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  <w:t xml:space="preserve">4. </w:t>
      </w:r>
      <w:proofErr w:type="spellStart"/>
      <w:r w:rsidRPr="00B35BB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  <w:t>Практичний</w:t>
      </w:r>
      <w:proofErr w:type="spellEnd"/>
      <w:r w:rsidRPr="00B35BB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  <w:t xml:space="preserve"> алгоритм </w:t>
      </w:r>
      <w:proofErr w:type="spellStart"/>
      <w:r w:rsidRPr="00B35BB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  <w:t>роботи</w:t>
      </w:r>
      <w:proofErr w:type="spellEnd"/>
      <w:r w:rsidRPr="00B35BB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  <w:t xml:space="preserve"> </w:t>
      </w:r>
      <w:proofErr w:type="spellStart"/>
      <w:proofErr w:type="gramStart"/>
      <w:r w:rsidRPr="00B35BB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  <w:t>п</w:t>
      </w:r>
      <w:proofErr w:type="gramEnd"/>
      <w:r w:rsidRPr="00B35BB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  <w:t>ід</w:t>
      </w:r>
      <w:proofErr w:type="spellEnd"/>
      <w:r w:rsidRPr="00B35BB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  <w:t xml:space="preserve"> час </w:t>
      </w:r>
      <w:proofErr w:type="spellStart"/>
      <w:r w:rsidRPr="00B35BB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  <w:t>заняття</w:t>
      </w:r>
      <w:proofErr w:type="spellEnd"/>
    </w:p>
    <w:p w:rsidR="00B35BBE" w:rsidRPr="00955B33" w:rsidRDefault="00B35BBE" w:rsidP="00B35B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B35BBE">
        <w:rPr>
          <w:rFonts w:ascii="Times New Roman" w:eastAsia="Times New Roman" w:hAnsi="Times New Roman" w:cs="Times New Roman"/>
          <w:b/>
          <w:bCs/>
          <w:sz w:val="28"/>
          <w:szCs w:val="28"/>
        </w:rPr>
        <w:t>Перед</w:t>
      </w:r>
      <w:proofErr w:type="spellEnd"/>
      <w:r w:rsidRPr="00B35B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5BBE">
        <w:rPr>
          <w:rFonts w:ascii="Times New Roman" w:eastAsia="Times New Roman" w:hAnsi="Times New Roman" w:cs="Times New Roman"/>
          <w:b/>
          <w:bCs/>
          <w:sz w:val="28"/>
          <w:szCs w:val="28"/>
        </w:rPr>
        <w:t>початком</w:t>
      </w:r>
      <w:proofErr w:type="spellEnd"/>
    </w:p>
    <w:p w:rsidR="00B35BBE" w:rsidRPr="00955B33" w:rsidRDefault="00B35BBE" w:rsidP="00B35BB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Назвіть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дитину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ім’я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5BBE" w:rsidRPr="00955B33" w:rsidRDefault="00B35BBE" w:rsidP="00B35BB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Встановіть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зоровий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контакт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5BBE" w:rsidRPr="00955B33" w:rsidRDefault="00B35BBE" w:rsidP="00B35BB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Озвучте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план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заняття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5BBE" w:rsidRPr="00955B33" w:rsidRDefault="00B35BBE" w:rsidP="00B35BB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Покажіть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візуальний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розклад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5BBE" w:rsidRPr="00955B33" w:rsidRDefault="00B35BBE" w:rsidP="00B35B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B35BBE">
        <w:rPr>
          <w:rFonts w:ascii="Times New Roman" w:eastAsia="Times New Roman" w:hAnsi="Times New Roman" w:cs="Times New Roman"/>
          <w:b/>
          <w:bCs/>
          <w:sz w:val="28"/>
          <w:szCs w:val="28"/>
        </w:rPr>
        <w:t>Під</w:t>
      </w:r>
      <w:proofErr w:type="spellEnd"/>
      <w:r w:rsidRPr="00B35B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5BBE">
        <w:rPr>
          <w:rFonts w:ascii="Times New Roman" w:eastAsia="Times New Roman" w:hAnsi="Times New Roman" w:cs="Times New Roman"/>
          <w:b/>
          <w:bCs/>
          <w:sz w:val="28"/>
          <w:szCs w:val="28"/>
        </w:rPr>
        <w:t>час</w:t>
      </w:r>
      <w:proofErr w:type="spellEnd"/>
      <w:r w:rsidRPr="00B35B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5BBE">
        <w:rPr>
          <w:rFonts w:ascii="Times New Roman" w:eastAsia="Times New Roman" w:hAnsi="Times New Roman" w:cs="Times New Roman"/>
          <w:b/>
          <w:bCs/>
          <w:sz w:val="28"/>
          <w:szCs w:val="28"/>
        </w:rPr>
        <w:t>інструкції</w:t>
      </w:r>
      <w:proofErr w:type="spellEnd"/>
    </w:p>
    <w:p w:rsidR="00B35BBE" w:rsidRPr="00955B33" w:rsidRDefault="00B35BBE" w:rsidP="00B35BB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Говоріть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спокійно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5BBE" w:rsidRPr="00955B33" w:rsidRDefault="00B35BBE" w:rsidP="00B35BB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Використовуйте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дію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= 1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фраза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5BBE" w:rsidRPr="00955B33" w:rsidRDefault="00B35BBE" w:rsidP="00B35BB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Додавайте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жест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картку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5BBE" w:rsidRPr="00955B33" w:rsidRDefault="00B35BBE" w:rsidP="00B35BB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Робіть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паузу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5BBE" w:rsidRPr="00955B33" w:rsidRDefault="00B35BBE" w:rsidP="00B35B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B35BBE">
        <w:rPr>
          <w:rFonts w:ascii="Times New Roman" w:eastAsia="Times New Roman" w:hAnsi="Times New Roman" w:cs="Times New Roman"/>
          <w:b/>
          <w:bCs/>
          <w:sz w:val="28"/>
          <w:szCs w:val="28"/>
        </w:rPr>
        <w:t>Якщо</w:t>
      </w:r>
      <w:proofErr w:type="spellEnd"/>
      <w:r w:rsidRPr="00B35B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5BBE">
        <w:rPr>
          <w:rFonts w:ascii="Times New Roman" w:eastAsia="Times New Roman" w:hAnsi="Times New Roman" w:cs="Times New Roman"/>
          <w:b/>
          <w:bCs/>
          <w:sz w:val="28"/>
          <w:szCs w:val="28"/>
        </w:rPr>
        <w:t>дитина</w:t>
      </w:r>
      <w:proofErr w:type="spellEnd"/>
      <w:r w:rsidRPr="00B35B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5BBE">
        <w:rPr>
          <w:rFonts w:ascii="Times New Roman" w:eastAsia="Times New Roman" w:hAnsi="Times New Roman" w:cs="Times New Roman"/>
          <w:b/>
          <w:bCs/>
          <w:sz w:val="28"/>
          <w:szCs w:val="28"/>
        </w:rPr>
        <w:t>не</w:t>
      </w:r>
      <w:proofErr w:type="spellEnd"/>
      <w:r w:rsidRPr="00B35B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5BBE">
        <w:rPr>
          <w:rFonts w:ascii="Times New Roman" w:eastAsia="Times New Roman" w:hAnsi="Times New Roman" w:cs="Times New Roman"/>
          <w:b/>
          <w:bCs/>
          <w:sz w:val="28"/>
          <w:szCs w:val="28"/>
        </w:rPr>
        <w:t>реагує</w:t>
      </w:r>
      <w:proofErr w:type="spellEnd"/>
    </w:p>
    <w:p w:rsidR="00B35BBE" w:rsidRPr="00955B33" w:rsidRDefault="00B35BBE" w:rsidP="00B35BB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Повторіть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інструкцію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спокійно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5BBE" w:rsidRPr="00955B33" w:rsidRDefault="00B35BBE" w:rsidP="00B35BB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Покажіть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дію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5BBE" w:rsidRPr="00955B33" w:rsidRDefault="00B35BBE" w:rsidP="00B35BB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Використайте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візуальну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підказку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5BBE" w:rsidRPr="00955B33" w:rsidRDefault="00B35BBE" w:rsidP="00B35BB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За</w:t>
      </w:r>
      <w:proofErr w:type="gram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потреби —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фізичне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моделювання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м’яке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спрямування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).</w:t>
      </w:r>
    </w:p>
    <w:p w:rsidR="00B35BBE" w:rsidRPr="00955B33" w:rsidRDefault="00B35BBE" w:rsidP="00B35BB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B35BB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5. </w:t>
      </w:r>
      <w:proofErr w:type="spellStart"/>
      <w:r w:rsidRPr="00B35BB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Типові</w:t>
      </w:r>
      <w:proofErr w:type="spellEnd"/>
      <w:r w:rsidRPr="00B35BB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B35BB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помилки</w:t>
      </w:r>
      <w:proofErr w:type="spellEnd"/>
      <w:r w:rsidRPr="00B35BB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B35BB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педагогів</w:t>
      </w:r>
      <w:proofErr w:type="spellEnd"/>
    </w:p>
    <w:p w:rsidR="00B35BBE" w:rsidRPr="00955B33" w:rsidRDefault="00B35BBE" w:rsidP="00B35BB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довгі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пояснення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5BBE" w:rsidRPr="00955B33" w:rsidRDefault="00B35BBE" w:rsidP="00B35BB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швидке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мовлення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5BBE" w:rsidRPr="00955B33" w:rsidRDefault="00B35BBE" w:rsidP="00B35BB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кілька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інструкцій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одночасно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5BBE" w:rsidRPr="00955B33" w:rsidRDefault="00B35BBE" w:rsidP="00B35BB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lastRenderedPageBreak/>
        <w:t>складні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граматичні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конструкції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5BBE" w:rsidRPr="00955B33" w:rsidRDefault="00B35BBE" w:rsidP="00B35BB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негативні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формулювання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5BBE" w:rsidRPr="00955B33" w:rsidRDefault="00B35BBE" w:rsidP="00B35BB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відсутність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пауз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5BBE" w:rsidRPr="00955B33" w:rsidRDefault="00B35BBE" w:rsidP="00B35BB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955B33">
        <w:rPr>
          <w:rFonts w:ascii="Times New Roman" w:eastAsia="Times New Roman" w:hAnsi="Times New Roman" w:cs="Times New Roman"/>
          <w:sz w:val="28"/>
          <w:szCs w:val="28"/>
        </w:rPr>
        <w:t>відсутність</w:t>
      </w:r>
      <w:proofErr w:type="spellEnd"/>
      <w:proofErr w:type="gram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візуальної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підтримки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5BBE" w:rsidRPr="00955B33" w:rsidRDefault="00B35BBE" w:rsidP="00B35BB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</w:pPr>
      <w:r w:rsidRPr="00B35BB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  <w:t xml:space="preserve">6. </w:t>
      </w:r>
      <w:proofErr w:type="spellStart"/>
      <w:r w:rsidRPr="00B35BB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  <w:t>Професійні</w:t>
      </w:r>
      <w:proofErr w:type="spellEnd"/>
      <w:r w:rsidRPr="00B35BB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  <w:t xml:space="preserve"> </w:t>
      </w:r>
      <w:proofErr w:type="spellStart"/>
      <w:r w:rsidRPr="00B35BB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  <w:t>рекомендації</w:t>
      </w:r>
      <w:proofErr w:type="spellEnd"/>
    </w:p>
    <w:p w:rsidR="00B35BBE" w:rsidRPr="00955B33" w:rsidRDefault="00B35BBE" w:rsidP="00B35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Асистенту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корекційному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педагогу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важливо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B35BBE" w:rsidRPr="00955B33" w:rsidRDefault="00B35BBE" w:rsidP="00B35BB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спостерігати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реакціями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5BBE" w:rsidRPr="00955B33" w:rsidRDefault="00B35BBE" w:rsidP="00B35BB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адаптувати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мовлення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5BBE" w:rsidRPr="00955B33" w:rsidRDefault="00B35BBE" w:rsidP="00B35BB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узгоджувати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підхід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учителем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5BBE" w:rsidRPr="00955B33" w:rsidRDefault="00B35BBE" w:rsidP="00B35BB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вести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нотатки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ефективні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стратегії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B35BBE" w:rsidRPr="00955B33" w:rsidRDefault="00B35BBE" w:rsidP="00B35BB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955B33">
        <w:rPr>
          <w:rFonts w:ascii="Times New Roman" w:eastAsia="Times New Roman" w:hAnsi="Times New Roman" w:cs="Times New Roman"/>
          <w:sz w:val="28"/>
          <w:szCs w:val="28"/>
        </w:rPr>
        <w:t>підтримувати</w:t>
      </w:r>
      <w:proofErr w:type="spellEnd"/>
      <w:proofErr w:type="gram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передбачуваність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середовища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5BBE" w:rsidRPr="00955B33" w:rsidRDefault="00B35BBE" w:rsidP="00B35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Регулярний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того,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формулювання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працюють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найкраще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дозволяє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створити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індивідуально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ефективну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систему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взаємодії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кожною</w:t>
      </w:r>
      <w:proofErr w:type="gram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дитиною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B35BBE" w:rsidRDefault="00B35BBE" w:rsidP="00B35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12C5E" w:rsidRDefault="00712C5E" w:rsidP="00B35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12C5E" w:rsidRDefault="00712C5E" w:rsidP="00B35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12C5E" w:rsidRDefault="00712C5E" w:rsidP="00B35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12C5E" w:rsidRDefault="00712C5E" w:rsidP="00B35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12C5E" w:rsidRDefault="00712C5E" w:rsidP="00B35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12C5E" w:rsidRDefault="00712C5E" w:rsidP="00B35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12C5E" w:rsidRDefault="00712C5E" w:rsidP="00B35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12C5E" w:rsidRPr="00955B33" w:rsidRDefault="00712C5E" w:rsidP="00B35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35BBE" w:rsidRPr="00955B33" w:rsidRDefault="00B35BBE" w:rsidP="00B35BB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proofErr w:type="spellStart"/>
      <w:r w:rsidRPr="00B35BB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Висновок</w:t>
      </w:r>
      <w:proofErr w:type="spellEnd"/>
    </w:p>
    <w:p w:rsidR="00B35BBE" w:rsidRPr="00955B33" w:rsidRDefault="00B35BBE" w:rsidP="00B35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955B33">
        <w:rPr>
          <w:rFonts w:ascii="Times New Roman" w:eastAsia="Times New Roman" w:hAnsi="Times New Roman" w:cs="Times New Roman"/>
          <w:sz w:val="28"/>
          <w:szCs w:val="28"/>
        </w:rPr>
        <w:t>Правильно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сформульована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інструкція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не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лише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педагогічний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інструмент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, а й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засіб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підтримки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поведінкової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регуляції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та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соціальної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адаптації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B35BBE" w:rsidRPr="00955B33" w:rsidRDefault="00B35BBE" w:rsidP="00B35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Чіткість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посл</w:t>
      </w:r>
      <w:proofErr w:type="gram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ідовність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візуальна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підтримка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терплячість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дорослого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створюють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безпечне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навчальне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середовище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у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якому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дитина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успішно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діяти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навчатися</w:t>
      </w:r>
      <w:proofErr w:type="spellEnd"/>
      <w:r w:rsidRPr="00955B3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B35BBE" w:rsidRPr="00B35BBE" w:rsidRDefault="00B35BBE" w:rsidP="00B35BB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35BBE" w:rsidRPr="00B35BBE" w:rsidRDefault="00B35BBE">
      <w:pPr>
        <w:rPr>
          <w:rFonts w:ascii="Times New Roman" w:hAnsi="Times New Roman" w:cs="Times New Roman"/>
          <w:b/>
          <w:color w:val="1F77B4"/>
          <w:sz w:val="28"/>
          <w:szCs w:val="28"/>
          <w:lang w:val="ru-RU"/>
        </w:rPr>
      </w:pPr>
    </w:p>
    <w:sectPr w:rsidR="00B35BBE" w:rsidRPr="00B35BBE" w:rsidSect="00AD2DD9">
      <w:pgSz w:w="12240" w:h="15840"/>
      <w:pgMar w:top="851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6FC12A6"/>
    <w:multiLevelType w:val="multilevel"/>
    <w:tmpl w:val="3D1EF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89E513E"/>
    <w:multiLevelType w:val="multilevel"/>
    <w:tmpl w:val="EA742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8F541A9"/>
    <w:multiLevelType w:val="multilevel"/>
    <w:tmpl w:val="4AD8B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FD671B"/>
    <w:multiLevelType w:val="multilevel"/>
    <w:tmpl w:val="9CEA6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B0410F2"/>
    <w:multiLevelType w:val="multilevel"/>
    <w:tmpl w:val="92A66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B49793D"/>
    <w:multiLevelType w:val="multilevel"/>
    <w:tmpl w:val="C4C8E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BD274E9"/>
    <w:multiLevelType w:val="multilevel"/>
    <w:tmpl w:val="C3366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686C86"/>
    <w:multiLevelType w:val="multilevel"/>
    <w:tmpl w:val="58DA2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7A352A9"/>
    <w:multiLevelType w:val="multilevel"/>
    <w:tmpl w:val="C0925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8E6382E"/>
    <w:multiLevelType w:val="multilevel"/>
    <w:tmpl w:val="15F4A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E203C24"/>
    <w:multiLevelType w:val="multilevel"/>
    <w:tmpl w:val="D7265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FD71A60"/>
    <w:multiLevelType w:val="multilevel"/>
    <w:tmpl w:val="F37EE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6423DE1"/>
    <w:multiLevelType w:val="multilevel"/>
    <w:tmpl w:val="401A9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6835292"/>
    <w:multiLevelType w:val="multilevel"/>
    <w:tmpl w:val="EFE00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B22265B"/>
    <w:multiLevelType w:val="multilevel"/>
    <w:tmpl w:val="54F6C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B365BB"/>
    <w:multiLevelType w:val="multilevel"/>
    <w:tmpl w:val="04905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926C20"/>
    <w:multiLevelType w:val="multilevel"/>
    <w:tmpl w:val="B65E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8CD7D87"/>
    <w:multiLevelType w:val="multilevel"/>
    <w:tmpl w:val="FDDC7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B2E41CA"/>
    <w:multiLevelType w:val="multilevel"/>
    <w:tmpl w:val="439C0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DC469AC"/>
    <w:multiLevelType w:val="multilevel"/>
    <w:tmpl w:val="95624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1A3009A"/>
    <w:multiLevelType w:val="multilevel"/>
    <w:tmpl w:val="694AB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34322CE"/>
    <w:multiLevelType w:val="multilevel"/>
    <w:tmpl w:val="E17E6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FC91A6C"/>
    <w:multiLevelType w:val="multilevel"/>
    <w:tmpl w:val="C6F2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8"/>
  </w:num>
  <w:num w:numId="11">
    <w:abstractNumId w:val="26"/>
  </w:num>
  <w:num w:numId="12">
    <w:abstractNumId w:val="16"/>
  </w:num>
  <w:num w:numId="13">
    <w:abstractNumId w:val="14"/>
  </w:num>
  <w:num w:numId="14">
    <w:abstractNumId w:val="18"/>
  </w:num>
  <w:num w:numId="15">
    <w:abstractNumId w:val="9"/>
  </w:num>
  <w:num w:numId="16">
    <w:abstractNumId w:val="11"/>
  </w:num>
  <w:num w:numId="17">
    <w:abstractNumId w:val="29"/>
  </w:num>
  <w:num w:numId="18">
    <w:abstractNumId w:val="17"/>
  </w:num>
  <w:num w:numId="19">
    <w:abstractNumId w:val="23"/>
  </w:num>
  <w:num w:numId="20">
    <w:abstractNumId w:val="13"/>
  </w:num>
  <w:num w:numId="21">
    <w:abstractNumId w:val="15"/>
  </w:num>
  <w:num w:numId="22">
    <w:abstractNumId w:val="10"/>
  </w:num>
  <w:num w:numId="23">
    <w:abstractNumId w:val="31"/>
  </w:num>
  <w:num w:numId="24">
    <w:abstractNumId w:val="19"/>
  </w:num>
  <w:num w:numId="25">
    <w:abstractNumId w:val="12"/>
  </w:num>
  <w:num w:numId="26">
    <w:abstractNumId w:val="27"/>
  </w:num>
  <w:num w:numId="27">
    <w:abstractNumId w:val="30"/>
  </w:num>
  <w:num w:numId="28">
    <w:abstractNumId w:val="24"/>
  </w:num>
  <w:num w:numId="29">
    <w:abstractNumId w:val="20"/>
  </w:num>
  <w:num w:numId="30">
    <w:abstractNumId w:val="21"/>
  </w:num>
  <w:num w:numId="31">
    <w:abstractNumId w:val="25"/>
  </w:num>
  <w:num w:numId="3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4D3065"/>
    <w:rsid w:val="00712C5E"/>
    <w:rsid w:val="009D60BC"/>
    <w:rsid w:val="00AA1D8D"/>
    <w:rsid w:val="00AD2DD9"/>
    <w:rsid w:val="00B35BBE"/>
    <w:rsid w:val="00B47730"/>
    <w:rsid w:val="00CB0664"/>
    <w:rsid w:val="00E479A1"/>
    <w:rsid w:val="00F22789"/>
    <w:rsid w:val="00FA5F38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AD2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AD2D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99EF78-0B89-4701-A487-550A44878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799</Words>
  <Characters>4559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5348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Валентина Дефектолог</cp:lastModifiedBy>
  <cp:revision>4</cp:revision>
  <cp:lastPrinted>2026-02-19T08:17:00Z</cp:lastPrinted>
  <dcterms:created xsi:type="dcterms:W3CDTF">2013-12-23T23:15:00Z</dcterms:created>
  <dcterms:modified xsi:type="dcterms:W3CDTF">2026-02-19T08:18:00Z</dcterms:modified>
  <cp:category/>
</cp:coreProperties>
</file>